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书名：第七届全国青年学生室内设计竞赛优秀作品集</w:t>
      </w:r>
    </w:p>
    <w:p>
      <w:r>
        <w:t>作者：中国建筑学会室内设计分会编</w:t>
      </w:r>
    </w:p>
    <w:p>
      <w:r>
        <w:t>出版社：武汉：华中科技大学出版社</w:t>
      </w:r>
    </w:p>
    <w:p>
      <w:r>
        <w:t>出版日期：2007.11</w:t>
      </w:r>
    </w:p>
    <w:p>
      <w:r>
        <w:t>总页数：174</w:t>
      </w:r>
    </w:p>
    <w:p>
      <w:r>
        <w:t>更多请访问教客网: www.jiaokey.com</w:t>
      </w:r>
    </w:p>
    <w:p>
      <w:r>
        <w:t>第七届全国青年学生室内设计竞赛优秀作品集 评论地址：https://www.jiaokey.com/book/detail/11886522.html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