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书名：图说中国文化  器物卷</w:t>
      </w:r>
    </w:p>
    <w:p>
      <w:r>
        <w:t>作者：张国华著</w:t>
      </w:r>
    </w:p>
    <w:p>
      <w:r>
        <w:t>出版社：长春：吉林人民出版社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图说中国文化  器物卷 评论地址：https://www.jiaokey.com/book/detail/11886514.html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