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书名：图说中国文化  考古发现卷</w:t>
      </w:r>
    </w:p>
    <w:p>
      <w:r>
        <w:t>作者：王月前，洪石编著</w:t>
      </w:r>
    </w:p>
    <w:p>
      <w:r>
        <w:t>出版社：长春：吉林人民出版社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图说中国文化  考古发现卷 评论地址：https://www.jiaokey.com/book/detail/11886504.html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