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另一个世界  另一种存在  场与波的对话</w:t>
      </w:r>
    </w:p>
    <w:p>
      <w:r>
        <w:rPr>
          <w:rFonts w:ascii="宋体" w:hAnsi="宋体" w:eastAsia="宋体"/>
          <w:sz w:val="24"/>
        </w:rPr>
        <w:t>刘苹主编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另一个世界  另一种存在  场与波的对话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本书出售、求购地址：https://www.jiaokey.com/book/detail/11886482.html</w:t>
      </w:r>
    </w:p>
    <w:p>
      <w:r>
        <w:t>更多相关图书推荐：https://www.jiaokey.com</w:t>
      </w:r>
    </w:p>
    <w:p>
      <w:r>
        <w:t>刘苹主编 其他作品：https://www.jiaokey.com/tag/刘苹主编.html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关键词搜索：https://www.jiaokey.com/tag/另一个世界  另一种存在  场与波的对话.html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