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书名：张拉整体：未来的结构体系</w:t>
      </w:r>
    </w:p>
    <w:p>
      <w:r>
        <w:t>作者：（法）勒内·莫特罗著；薛素铎，刘迎春译</w:t>
      </w:r>
    </w:p>
    <w:p>
      <w:r>
        <w:t>出版社：北京：中国建筑工业出版社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张拉整体：未来的结构体系 评论地址：https://www.jiaokey.com/book/detail/11886478.html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