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书名：城市绿地景观与生态园林城市建设</w:t>
      </w:r>
    </w:p>
    <w:p>
      <w:r>
        <w:t>作者:侯碧清，张正佳，易仕林著</w:t>
      </w:r>
    </w:p>
    <w:p>
      <w:r>
        <w:t>出版社:长沙：湖南大学出版社</w:t>
      </w:r>
    </w:p>
    <w:p>
      <w:r>
        <w:t>出版日期：2005.06</w:t>
      </w:r>
    </w:p>
    <w:p>
      <w:r>
        <w:t>总页数：207</w:t>
      </w:r>
    </w:p>
    <w:p>
      <w:r>
        <w:t>更多请访问教客网:www.jiaokey.com</w:t>
      </w:r>
    </w:p>
    <w:p>
      <w:r>
        <w:t>城市绿地景观与生态园林城市建设评论地址：https://www.jiaokey.com/book/detail/11886470.html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