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书名：福娃讲奥运：图说奥运赛项和礼仪</w:t>
      </w:r>
    </w:p>
    <w:p>
      <w:r>
        <w:t>作者：《竞报》编著</w:t>
      </w:r>
    </w:p>
    <w:p>
      <w:r>
        <w:t>出版社：北京:北京出版社,2007.10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福娃讲奥运：图说奥运赛项和礼仪 评论地址：https://www.jiaokey.com/book/detail/11886449.html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