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书名：有限元分析的概念与应用  第4版</w:t>
      </w:r>
    </w:p>
    <w:p>
      <w:r>
        <w:t>作者：（美）罗伯特·D·库克 戴维·S·马尔库斯 迈克尔·E·普利沙 罗伯特·J·威特著</w:t>
      </w:r>
    </w:p>
    <w:p>
      <w:r>
        <w:t>出版社：西安：西安交通大学出版社</w:t>
      </w:r>
    </w:p>
    <w:p>
      <w:r>
        <w:t>出版日期：2007.09</w:t>
      </w:r>
    </w:p>
    <w:p>
      <w:r>
        <w:t>总页数：624</w:t>
      </w:r>
    </w:p>
    <w:p>
      <w:r>
        <w:t>更多请访问教客网: www.jiaokey.com</w:t>
      </w:r>
    </w:p>
    <w:p>
      <w:r>
        <w:t>有限元分析的概念与应用  第4版 评论地址：https://www.jiaokey.com/book/detail/11886435.html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