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断续节理岩体破坏过程的数值方法及工程应用</w:t>
      </w:r>
    </w:p>
    <w:p>
      <w:r>
        <w:rPr>
          <w:rFonts w:ascii="宋体" w:hAnsi="宋体" w:eastAsia="宋体"/>
          <w:sz w:val="24"/>
        </w:rPr>
        <w:t>李树忱，李术才著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断续节理岩体破坏过程的数值方法及工程应用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李树忱，李术才著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本书出售、求购地址：https://www.jiaokey.com/book/detail/11886432.html</w:t>
      </w:r>
    </w:p>
    <w:p>
      <w:r>
        <w:t>更多相关图书推荐：https://www.jiaokey.com</w:t>
      </w:r>
    </w:p>
    <w:p>
      <w:r>
        <w:t>李树忱，李术才著 其他作品：https://www.jiaokey.com/tag/李树忱，李术才著.html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关键词搜索：https://www.jiaokey.com/tag/断续节理岩体破坏过程的数值方法及工程应用.html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