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书名：材料物理性能</w:t>
      </w:r>
    </w:p>
    <w:p>
      <w:r>
        <w:t>作者：肖国庆，张军战主编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材料物理性能 评论地址：https://www.jiaokey.com/book/detail/11886420.html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