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书名：新研究生英语教程练习参考答案与译文</w:t>
      </w:r>
    </w:p>
    <w:p>
      <w:r>
        <w:t>作者：唐功志，王洪刚，常适宜，王亚光编著</w:t>
      </w:r>
    </w:p>
    <w:p>
      <w:r>
        <w:t>出版社：北京：国防工业出版社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新研究生英语教程练习参考答案与译文 评论地址：https://www.jiaokey.com/book/detail/11886399.html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