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2008考研英语核心词汇速成胜经  第2版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2008考研英语核心词汇速成胜经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本书出售、求购地址：https://www.jiaokey.com/book/detail/11886388.html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关键词搜索：https://www.jiaokey.com/tag/2008考研英语核心词汇速成胜经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