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书名：电气控制课程设计指导</w:t>
      </w:r>
    </w:p>
    <w:p>
      <w:r>
        <w:t>作者：吴晓君，同志学编著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电气控制课程设计指导 评论地址：https://www.jiaokey.com/book/detail/11886383.html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