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网络布线与小型局域网搭建习题与上机指导</w:t>
      </w:r>
    </w:p>
    <w:p>
      <w:r>
        <w:rPr>
          <w:rFonts w:ascii="宋体" w:hAnsi="宋体" w:eastAsia="宋体"/>
          <w:sz w:val="24"/>
        </w:rPr>
        <w:t>朱宪花主编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网络布线与小型局域网搭建习题与上机指导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本书出售、求购地址：https://www.jiaokey.com/book/detail/11886255.html</w:t>
      </w:r>
    </w:p>
    <w:p>
      <w:r>
        <w:t>更多相关图书推荐：https://www.jiaokey.com</w:t>
      </w:r>
    </w:p>
    <w:p>
      <w:r>
        <w:t>朱宪花主编 其他作品：https://www.jiaokey.com/tag/朱宪花主编.html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关键词搜索：https://www.jiaokey.com/tag/网络布线与小型局域网搭建习题与上机指导.html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