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Web服务安全</w:t>
      </w:r>
    </w:p>
    <w:p>
      <w:r>
        <w:rPr>
          <w:rFonts w:ascii="宋体" w:hAnsi="宋体" w:eastAsia="宋体"/>
          <w:sz w:val="24"/>
        </w:rPr>
        <w:t>马恒太，李鹏飞，颜学雄等编著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Web服务安全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马恒太，李鹏飞，颜学雄等编著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本书出售、求购地址：https://www.jiaokey.com/book/detail/11886211.html</w:t>
      </w:r>
    </w:p>
    <w:p>
      <w:r>
        <w:t>更多相关图书推荐：https://www.jiaokey.com</w:t>
      </w:r>
    </w:p>
    <w:p>
      <w:r>
        <w:t>马恒太，李鹏飞，颜学雄等编著 其他作品：https://www.jiaokey.com/tag/马恒太，李鹏飞，颜学雄等编著.html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关键词搜索：https://www.jiaokey.com/tag/Web服务安全.html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