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2005数据库开发与实现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2005数据库开发与实现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本书出售、求购地址：https://www.jiaokey.com/book/detail/11886178.html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 Server 2005数据库开发与实现.html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