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书名：楼宇自动化工程技术训练</w:t>
      </w:r>
    </w:p>
    <w:p>
      <w:r>
        <w:t>作者：苏玮主编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楼宇自动化工程技术训练 评论地址：https://www.jiaokey.com/book/detail/11886140.html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