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NiosII嵌入式处理器设计大赛2006年优秀作品精选集</w:t>
      </w:r>
    </w:p>
    <w:p>
      <w:r>
        <w:rPr>
          <w:rFonts w:ascii="宋体" w:hAnsi="宋体" w:eastAsia="宋体"/>
          <w:sz w:val="24"/>
        </w:rPr>
        <w:t>Altera公司组编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NiosII嵌入式处理器设计大赛2006年优秀作品精选集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Altera公司组编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本书出售、求购地址：https://www.jiaokey.com/book/detail/11886137.html</w:t>
      </w:r>
    </w:p>
    <w:p>
      <w:r>
        <w:t>更多相关图书推荐：https://www.jiaokey.com</w:t>
      </w:r>
    </w:p>
    <w:p>
      <w:r>
        <w:t>Altera公司组编 其他作品：https://www.jiaokey.com/tag/Altera公司组编.html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关键词搜索：https://www.jiaokey.com/tag/NiosII嵌入式处理器设计大赛2006年优秀作品精选集.html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