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新译日本法规大全  点校本  第1卷</w:t>
      </w:r>
    </w:p>
    <w:p>
      <w:r>
        <w:rPr>
          <w:rFonts w:ascii="宋体" w:hAnsi="宋体" w:eastAsia="宋体"/>
          <w:sz w:val="24"/>
        </w:rPr>
        <w:t>何佳馨点校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新译日本法规大全  点校本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何佳馨点校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本书出售、求购地址：https://www.jiaokey.com/book/detail/11886092.html</w:t>
      </w:r>
    </w:p>
    <w:p>
      <w:r>
        <w:t>更多相关图书推荐：https://www.jiaokey.com</w:t>
      </w:r>
    </w:p>
    <w:p>
      <w:r>
        <w:t>何佳馨点校 其他作品：https://www.jiaokey.com/tag/何佳馨点校.html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关键词搜索：https://www.jiaokey.com/tag/新译日本法规大全  点校本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