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书名：吉庆佳联大家写</w:t>
      </w:r>
    </w:p>
    <w:p>
      <w:r>
        <w:t>作者：张家伟编著</w:t>
      </w:r>
    </w:p>
    <w:p>
      <w:r>
        <w:t>出版社：上海:上海科学普及出版社,2007.02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吉庆佳联大家写 评论地址：https://www.jiaokey.com/book/detail/11886015.html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