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书名：中国近代女性观的演变与女子学校教育</w:t>
      </w:r>
    </w:p>
    <w:p>
      <w:r>
        <w:t>作者：谷忠玉著</w:t>
      </w:r>
    </w:p>
    <w:p>
      <w:r>
        <w:t>出版社：合肥：安徽教育出版社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中国近代女性观的演变与女子学校教育 评论地址：https://www.jiaokey.com/book/detail/11885931.html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