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书名：高校德育工程论</w:t>
      </w:r>
    </w:p>
    <w:p>
      <w:r>
        <w:t>作者：米如群，王小锡等著</w:t>
      </w:r>
    </w:p>
    <w:p>
      <w:r>
        <w:t>出版社：南京：南京师范大学出版社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高校德育工程论 评论地址：https://www.jiaokey.com/book/detail/11885844.html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