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审片手记  县域电视新闻采编主持评析</w:t>
      </w:r>
    </w:p>
    <w:p>
      <w:r>
        <w:rPr>
          <w:rFonts w:ascii="宋体" w:hAnsi="宋体" w:eastAsia="宋体"/>
          <w:sz w:val="24"/>
        </w:rPr>
        <w:t>吴生华，顾北台著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审片手记  县域电视新闻采编主持评析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吴生华，顾北台著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本书出售、求购地址：https://www.jiaokey.com/book/detail/11885840.html</w:t>
      </w:r>
    </w:p>
    <w:p>
      <w:r>
        <w:t>更多相关图书推荐：https://www.jiaokey.com</w:t>
      </w:r>
    </w:p>
    <w:p>
      <w:r>
        <w:t>吴生华，顾北台著 其他作品：https://www.jiaokey.com/tag/吴生华，顾北台著.html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关键词搜索：https://www.jiaokey.com/tag/审片手记  县域电视新闻采编主持评析.html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