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高考录取分数线估测  辽宁省专用</w:t>
      </w:r>
    </w:p>
    <w:p>
      <w:r>
        <w:rPr>
          <w:rFonts w:ascii="宋体" w:hAnsi="宋体" w:eastAsia="宋体"/>
          <w:sz w:val="24"/>
        </w:rPr>
        <w:t>李金鹤编著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高考录取分数线估测  辽宁省专用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本书出售、求购地址：https://www.jiaokey.com/book/detail/11885835.html</w:t>
      </w:r>
    </w:p>
    <w:p>
      <w:r>
        <w:t>更多相关图书推荐：https://www.jiaokey.com</w:t>
      </w:r>
    </w:p>
    <w:p>
      <w:r>
        <w:t>李金鹤编著 其他作品：https://www.jiaokey.com/tag/李金鹤编著.html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关键词搜索：https://www.jiaokey.com/tag/高考录取分数线估测  辽宁省专用.html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