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体育发展：政策、过程与实践</w:t>
      </w:r>
    </w:p>
    <w:p>
      <w:r>
        <w:rPr>
          <w:rFonts w:ascii="宋体" w:hAnsi="宋体" w:eastAsia="宋体"/>
          <w:sz w:val="24"/>
        </w:rPr>
        <w:t>（英）凯文·希尔顿（Kevin Hylton）等著；吴玉伦等译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体育发展：政策、过程与实践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（英）凯文·希尔顿（Kevin Hylton）等著；吴玉伦等译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本书出售、求购地址：https://www.jiaokey.com/book/detail/11885781.html</w:t>
      </w:r>
    </w:p>
    <w:p>
      <w:r>
        <w:t>更多相关图书推荐：https://www.jiaokey.com</w:t>
      </w:r>
    </w:p>
    <w:p>
      <w:r>
        <w:t>（英）凯文·希尔顿（Kevin Hylton）等著；吴玉伦等译 其他作品：https://www.jiaokey.com/tag/（英）凯文·希尔顿（Kevin Hylton）等著；吴玉伦等译.html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关键词搜索：https://www.jiaokey.com/tag/体育发展：政策、过程与实践.html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