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2006上海文化漫步  关注2007事件·作品·评论</w:t>
      </w:r>
    </w:p>
    <w:p>
      <w:r>
        <w:rPr>
          <w:rFonts w:ascii="宋体" w:hAnsi="宋体" w:eastAsia="宋体"/>
          <w:sz w:val="24"/>
        </w:rPr>
        <w:t>迟志刚主编；上海市文学艺术界联合会编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2006上海文化漫步  关注2007事件·作品·评论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迟志刚主编；上海市文学艺术界联合会编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本书出售、求购地址：https://www.jiaokey.com/book/detail/11885780.html</w:t>
      </w:r>
    </w:p>
    <w:p>
      <w:r>
        <w:t>更多相关图书推荐：https://www.jiaokey.com</w:t>
      </w:r>
    </w:p>
    <w:p>
      <w:r>
        <w:t>迟志刚主编；上海市文学艺术界联合会编 其他作品：https://www.jiaokey.com/tag/迟志刚主编；上海市文学艺术界联合会编.html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关键词搜索：https://www.jiaokey.com/tag/2006上海文化漫步  关注2007事件·作品·评论.html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