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书名：国家汉语作为外语教学能力认定考试历年试题及参考答案汇编</w:t>
      </w:r>
    </w:p>
    <w:p>
      <w:r>
        <w:t>作者：对外汉教论坛编</w:t>
      </w:r>
    </w:p>
    <w:p>
      <w:r>
        <w:t>出版社：北京：中国广播电视出版社</w:t>
      </w:r>
    </w:p>
    <w:p>
      <w:r>
        <w:t>出版日期：2007.02</w:t>
      </w:r>
    </w:p>
    <w:p>
      <w:r>
        <w:t>总页数：214</w:t>
      </w:r>
    </w:p>
    <w:p>
      <w:r>
        <w:t>更多请访问教客网: www.jiaokey.com</w:t>
      </w:r>
    </w:p>
    <w:p>
      <w:r>
        <w:t>国家汉语作为外语教学能力认定考试历年试题及参考答案汇编 评论地址：https://www.jiaokey.com/book/detail/11885733.html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