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人体保健常识读本</w:t>
      </w:r>
    </w:p>
    <w:p>
      <w:r>
        <w:rPr>
          <w:rFonts w:ascii="宋体" w:hAnsi="宋体" w:eastAsia="宋体"/>
          <w:sz w:val="24"/>
        </w:rPr>
        <w:t>郑振芬，张升峰，贾淑芳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人体保健常识读本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郑振芬，张升峰，贾淑芳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本书出售、求购地址：https://www.jiaokey.com/book/detail/11885686.html</w:t>
      </w:r>
    </w:p>
    <w:p>
      <w:r>
        <w:t>更多相关图书推荐：https://www.jiaokey.com</w:t>
      </w:r>
    </w:p>
    <w:p>
      <w:r>
        <w:t>郑振芬，张升峰，贾淑芳 其他作品：https://www.jiaokey.com/tag/郑振芬，张升峰，贾淑芳.html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关键词搜索：https://www.jiaokey.com/tag/人体保健常识读本.html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