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书名：城市居家养老评估指标体系的探索</w:t>
      </w:r>
    </w:p>
    <w:p>
      <w:r>
        <w:t>作者：章晓懿，杨培源等著</w:t>
      </w:r>
    </w:p>
    <w:p>
      <w:r>
        <w:t>出版社：上海：百家出版社</w:t>
      </w:r>
    </w:p>
    <w:p>
      <w:r>
        <w:t>出版日期：2007.04</w:t>
      </w:r>
    </w:p>
    <w:p>
      <w:r>
        <w:t>总页数：187</w:t>
      </w:r>
    </w:p>
    <w:p>
      <w:r>
        <w:t>更多请访问教客网: www.jiaokey.com</w:t>
      </w:r>
    </w:p>
    <w:p>
      <w:r>
        <w:t>城市居家养老评估指标体系的探索 评论地址：https://www.jiaokey.com/book/detail/11885685.html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