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书名：一门外语基础过关不是梦  “张思中教学法”为你作保证</w:t>
      </w:r>
    </w:p>
    <w:p>
      <w:r>
        <w:t>作者：张思中主编</w:t>
      </w:r>
    </w:p>
    <w:p>
      <w:r>
        <w:t>出版社：上海：百家出版社</w:t>
      </w:r>
    </w:p>
    <w:p>
      <w:r>
        <w:t>出版日期：2007</w:t>
      </w:r>
    </w:p>
    <w:p>
      <w:r>
        <w:t>总页数：346</w:t>
      </w:r>
    </w:p>
    <w:p>
      <w:r>
        <w:t>更多请访问教客网: www.jiaokey.com</w:t>
      </w:r>
    </w:p>
    <w:p>
      <w:r>
        <w:t>一门外语基础过关不是梦  “张思中教学法”为你作保证 评论地址：https://www.jiaokey.com/book/detail/11885683.html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