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新教法：伴你上好每一课  数学  四年级  下</w:t>
      </w:r>
    </w:p>
    <w:p>
      <w:r>
        <w:rPr>
          <w:rFonts w:ascii="宋体" w:hAnsi="宋体" w:eastAsia="宋体"/>
          <w:sz w:val="24"/>
        </w:rPr>
        <w:t>赵杏梅，崔海江主编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新教法：伴你上好每一课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赵杏梅，崔海江主编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本书出售、求购地址：https://www.jiaokey.com/book/detail/11885682.html</w:t>
      </w:r>
    </w:p>
    <w:p>
      <w:r>
        <w:t>更多相关图书推荐：https://www.jiaokey.com</w:t>
      </w:r>
    </w:p>
    <w:p>
      <w:r>
        <w:t>赵杏梅，崔海江主编 其他作品：https://www.jiaokey.com/tag/赵杏梅，崔海江主编.html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关键词搜索：https://www.jiaokey.com/tag/新教材  新教法：伴你上好每一课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