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美英报刊阅读教程  第2版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美英报刊阅读教程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本书出售、求购地址：https://www.jiaokey.com/book/detail/11885670.html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关键词搜索：https://www.jiaokey.com/tag/美英报刊阅读教程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