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 高考专项冲击波 地理读图攻略</w:t>
      </w:r>
    </w:p>
    <w:p>
      <w:r>
        <w:rPr>
          <w:rFonts w:ascii="宋体" w:hAnsi="宋体" w:eastAsia="宋体"/>
          <w:sz w:val="24"/>
        </w:rPr>
        <w:t>吴洪连，岳志杰本册主编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 高考专项冲击波 地理读图攻略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吴洪连，岳志杰本册主编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本书出售、求购地址：https://www.jiaokey.com/book/detail/11885658.html</w:t>
      </w:r>
    </w:p>
    <w:p>
      <w:r>
        <w:t>更多相关图书推荐：https://www.jiaokey.com</w:t>
      </w:r>
    </w:p>
    <w:p>
      <w:r>
        <w:t>吴洪连，岳志杰本册主编 其他作品：https://www.jiaokey.com/tag/吴洪连，岳志杰本册主编.html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