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书名：河北省农村居民膳食营养与健康状况研究</w:t>
      </w:r>
    </w:p>
    <w:p>
      <w:r>
        <w:t>作者：王跃进，李建国主编</w:t>
      </w:r>
    </w:p>
    <w:p>
      <w:r>
        <w:t>出版社：石家庄：河北科学技术出版社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河北省农村居民膳食营养与健康状况研究 评论地址：https://www.jiaokey.com/book/detail/11885636.html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