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书名：杨凡雅思真题详解丛书  听力</w:t>
      </w:r>
    </w:p>
    <w:p>
      <w:r>
        <w:t>作者：王燕编著</w:t>
      </w:r>
    </w:p>
    <w:p>
      <w:r>
        <w:t>出版社：天津：天津大学出版社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杨凡雅思真题详解丛书  听力 评论地址：https://www.jiaokey.com/book/detail/11885627.html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