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怎样学出好成绩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怎样学出好成绩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本书出售、求购地址：https://www.jiaokey.com/book/detail/11885620.html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关键词搜索：https://www.jiaokey.com/tag/怎样学出好成绩.html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