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书名：父母好方法  孩子好未来  激发孩子潜能的8项智能教育</w:t>
      </w:r>
    </w:p>
    <w:p>
      <w:r>
        <w:t>作者：袁爱民主编</w:t>
      </w:r>
    </w:p>
    <w:p>
      <w:r>
        <w:t>出版社：北京：石油工业出版社</w:t>
      </w:r>
    </w:p>
    <w:p>
      <w:r>
        <w:t>出版日期：2007.01</w:t>
      </w:r>
    </w:p>
    <w:p>
      <w:r>
        <w:t>总页数：218</w:t>
      </w:r>
    </w:p>
    <w:p>
      <w:r>
        <w:t>更多请访问教客网: www.jiaokey.com</w:t>
      </w:r>
    </w:p>
    <w:p>
      <w:r>
        <w:t>父母好方法  孩子好未来  激发孩子潜能的8项智能教育 评论地址：https://www.jiaokey.com/book/detail/11885618.html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