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体育与健康新课程及教案评析</w:t>
      </w:r>
    </w:p>
    <w:p>
      <w:r>
        <w:rPr>
          <w:rFonts w:ascii="宋体" w:hAnsi="宋体" w:eastAsia="宋体"/>
          <w:sz w:val="24"/>
        </w:rPr>
        <w:t>胡金平主编（山东省教育学院体育系）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体育与健康新课程及教案评析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胡金平主编（山东省教育学院体育系）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本书出售、求购地址：https://www.jiaokey.com/book/detail/11885611.html</w:t>
      </w:r>
    </w:p>
    <w:p>
      <w:r>
        <w:t>更多相关图书推荐：https://www.jiaokey.com</w:t>
      </w:r>
    </w:p>
    <w:p>
      <w:r>
        <w:t>胡金平主编（山东省教育学院体育系） 其他作品：https://www.jiaokey.com/tag/胡金平主编（山东省教育学院体育系）.html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关键词搜索：https://www.jiaokey.com/tag/体育与健康新课程及教案评析.html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