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英语写作构思与技巧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英语写作构思与技巧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本书出售、求购地址：https://www.jiaokey.com/book/detail/11885610.html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关键词搜索：https://www.jiaokey.com/tag/英语写作构思与技巧.html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