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书名：高贵与卑贱的距离  学校文化的社会学研究</w:t>
      </w:r>
    </w:p>
    <w:p>
      <w:r>
        <w:t>作者：周宗伟著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高贵与卑贱的距离  学校文化的社会学研究 评论地址：https://www.jiaokey.com/book/detail/11885569.html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