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不再背单词  10倍速英语词汇记忆法  词汇5000</w:t>
      </w:r>
    </w:p>
    <w:p>
      <w:r>
        <w:rPr>
          <w:rFonts w:ascii="宋体" w:hAnsi="宋体" w:eastAsia="宋体"/>
          <w:sz w:val="24"/>
        </w:rPr>
        <w:t>袁新民博士著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不再背单词  10倍速英语词汇记忆法  词汇5000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本书出售、求购地址：https://www.jiaokey.com/book/detail/11885525.html</w:t>
      </w:r>
    </w:p>
    <w:p>
      <w:r>
        <w:t>更多相关图书推荐：https://www.jiaokey.com</w:t>
      </w:r>
    </w:p>
    <w:p>
      <w:r>
        <w:t>袁新民博士著 其他作品：https://www.jiaokey.com/tag/袁新民博士著.html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关键词搜索：https://www.jiaokey.com/tag/不再背单词  10倍速英语词汇记忆法  词汇5000.html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