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  第6版  中国版</w:t>
      </w:r>
    </w:p>
    <w:p>
      <w:r>
        <w:rPr>
          <w:rFonts w:ascii="宋体" w:hAnsi="宋体" w:eastAsia="宋体"/>
          <w:sz w:val="24"/>
        </w:rPr>
        <w:t>（美）理查德·M·贝兹，赛拉斯·J·埃利著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  第6版  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（美）理查德·M·贝兹，赛拉斯·J·埃利著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本书出售、求购地址：https://www.jiaokey.com/book/detail/11885516.html</w:t>
      </w:r>
    </w:p>
    <w:p>
      <w:r>
        <w:t>更多相关图书推荐：https://www.jiaokey.com</w:t>
      </w:r>
    </w:p>
    <w:p>
      <w:r>
        <w:t>（美）理查德·M·贝兹，赛拉斯·J·埃利著 其他作品：https://www.jiaokey.com/tag/（美）理查德·M·贝兹，赛拉斯·J·埃利著.html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关键词搜索：https://www.jiaokey.com/tag/房地产估价  第6版  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