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书名：做孩子的心理医生  别让心理问题困扰孩子</w:t>
      </w:r>
    </w:p>
    <w:p>
      <w:r>
        <w:t>作者：董梅编著</w:t>
      </w:r>
    </w:p>
    <w:p>
      <w:r>
        <w:t>出版社：北京：石油工业出版社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做孩子的心理医生  别让心理问题困扰孩子 评论地址：https://www.jiaokey.com/book/detail/11885496.html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