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杰出科技人才的成长历程：中国科学院科技人才成长规律研究</w:t>
      </w:r>
    </w:p>
    <w:p>
      <w:r>
        <w:rPr>
          <w:rFonts w:ascii="宋体" w:hAnsi="宋体" w:eastAsia="宋体"/>
          <w:sz w:val="24"/>
        </w:rPr>
        <w:t>白春礼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杰出科技人才的成长历程：中国科学院科技人才成长规律研究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本书出售、求购地址：https://www.jiaokey.com/book/detail/11885472.html</w:t>
      </w:r>
    </w:p>
    <w:p>
      <w:r>
        <w:t>更多相关图书推荐：https://www.jiaokey.com</w:t>
      </w:r>
    </w:p>
    <w:p>
      <w:r>
        <w:t>白春礼 其他作品：https://www.jiaokey.com/tag/白春礼.html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关键词搜索：https://www.jiaokey.com/tag/杰出科技人才的成长历程：中国科学院科技人才成长规律研究.html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