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外科医生黄家驷</w:t>
      </w:r>
    </w:p>
    <w:p>
      <w:r>
        <w:rPr>
          <w:rFonts w:ascii="宋体" w:hAnsi="宋体" w:eastAsia="宋体"/>
          <w:sz w:val="24"/>
        </w:rPr>
        <w:t>刘德培，刘谦主编；中国医学科学院中国协和医科大学编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外科医生黄家驷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刘德培，刘谦主编；中国医学科学院中国协和医科大学编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本书出售、求购地址：https://www.jiaokey.com/book/detail/11885429.html</w:t>
      </w:r>
    </w:p>
    <w:p>
      <w:r>
        <w:t>更多相关图书推荐：https://www.jiaokey.com</w:t>
      </w:r>
    </w:p>
    <w:p>
      <w:r>
        <w:t>刘德培，刘谦主编；中国医学科学院中国协和医科大学编 其他作品：https://www.jiaokey.com/tag/刘德培，刘谦主编；中国医学科学院中国协和医科大学编.html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关键词搜索：https://www.jiaokey.com/tag/外科医生黄家驷.html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