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书名：焊工工艺学课教学参考书</w:t>
      </w:r>
    </w:p>
    <w:p>
      <w:r>
        <w:t>作者：劳动和社会保障部教材办公室组织编写</w:t>
      </w:r>
    </w:p>
    <w:p>
      <w:r>
        <w:t>出版社：北京：中国劳动社会保障出版社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焊工工艺学课教学参考书 评论地址：https://www.jiaokey.com/book/detail/11885401.html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