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书名：煤岩强度特征及煤矿采场覆岩破坏微地震监测</w:t>
      </w:r>
    </w:p>
    <w:p>
      <w:r>
        <w:t>作者：杨永杰，逄焕东著</w:t>
      </w:r>
    </w:p>
    <w:p>
      <w:r>
        <w:t>出版社：北京：煤炭工业出版社</w:t>
      </w:r>
    </w:p>
    <w:p>
      <w:r>
        <w:t>出版日期：2006.08</w:t>
      </w:r>
    </w:p>
    <w:p>
      <w:r>
        <w:t>总页数：196</w:t>
      </w:r>
    </w:p>
    <w:p>
      <w:r>
        <w:t>更多请访问教客网: www.jiaokey.com</w:t>
      </w:r>
    </w:p>
    <w:p>
      <w:r>
        <w:t>煤岩强度特征及煤矿采场覆岩破坏微地震监测 评论地址：https://www.jiaokey.com/book/detail/11885394.html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