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书名：铝电解设备管理与点检工程</w:t>
      </w:r>
    </w:p>
    <w:p>
      <w:r>
        <w:t>作者：丁心耿，戴小平主编</w:t>
      </w:r>
    </w:p>
    <w:p>
      <w:r>
        <w:t>出版社：西宁:青海人民出版社,2006.07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铝电解设备管理与点检工程 评论地址：https://www.jiaokey.com/book/detail/11885358.html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