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书名：实用疼痛诊疗调护</w:t>
      </w:r>
    </w:p>
    <w:p>
      <w:r>
        <w:t>作者：刘辉等主编</w:t>
      </w:r>
    </w:p>
    <w:p>
      <w:r>
        <w:t>出版社：海口:南海出版公司,2006.08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实用疼痛诊疗调护 评论地址：https://www.jiaokey.com/book/detail/11885345.html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