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“没事儿”历险记  通用·机电·运输</w:t>
      </w:r>
    </w:p>
    <w:p>
      <w:r>
        <w:rPr>
          <w:rFonts w:ascii="宋体" w:hAnsi="宋体" w:eastAsia="宋体"/>
          <w:sz w:val="24"/>
        </w:rPr>
        <w:t>胡茂泉，胡继宏编绘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“没事儿”历险记  通用·机电·运输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胡茂泉，胡继宏编绘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煤矿-安全生产-通俗读物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本书出售、求购地址：https://www.jiaokey.com/book/detail/11885342.html</w:t>
      </w:r>
    </w:p>
    <w:p>
      <w:r>
        <w:t>更多相关图书推荐：https://www.jiaokey.com</w:t>
      </w:r>
    </w:p>
    <w:p>
      <w:r>
        <w:t>胡茂泉，胡继宏编绘 其他作品：https://www.jiaokey.com/tag/胡茂泉，胡继宏编绘.html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关键词搜索：https://www.jiaokey.com/tag/煤矿-安全生产-通俗读物.html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